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8F13" w14:textId="7370D1A8" w:rsidR="00663FD8" w:rsidRPr="000C326F" w:rsidRDefault="00C4540A" w:rsidP="000C326F">
      <w:pPr>
        <w:pStyle w:val="aa"/>
      </w:pPr>
      <w:r w:rsidRPr="000C326F">
        <w:t>【</w:t>
      </w:r>
      <w:r w:rsidR="00EA6774" w:rsidRPr="000C326F">
        <w:rPr>
          <w:rFonts w:hint="eastAsia"/>
        </w:rPr>
        <w:t>山梨</w:t>
      </w:r>
      <w:r w:rsidRPr="000C326F">
        <w:t>デザインセレクション2025 エントリーシート】</w:t>
      </w:r>
    </w:p>
    <w:p w14:paraId="7C9EAAE3" w14:textId="6723AC93" w:rsidR="005C49A3" w:rsidRPr="0036705A" w:rsidRDefault="00677EDD" w:rsidP="00B74DF7">
      <w:pPr>
        <w:spacing w:after="120" w:line="220" w:lineRule="exact"/>
        <w:jc w:val="center"/>
        <w:rPr>
          <w:rFonts w:ascii="BIZ UDP明朝 Medium" w:eastAsia="BIZ UDP明朝 Medium" w:hAnsi="BIZ UDP明朝 Medium"/>
          <w:color w:val="404040" w:themeColor="text1" w:themeTint="BF"/>
          <w:sz w:val="21"/>
          <w:szCs w:val="21"/>
          <w:lang w:eastAsia="zh-TW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募集期間：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2025年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８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１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日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金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）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～２０２５年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１０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３１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日（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金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）</w:t>
      </w:r>
    </w:p>
    <w:p w14:paraId="4FEA347E" w14:textId="38854D22" w:rsidR="00154C41" w:rsidRPr="0036705A" w:rsidRDefault="00154C41" w:rsidP="00EC3105">
      <w:pPr>
        <w:pStyle w:val="21"/>
        <w:spacing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r w:rsidRPr="0036705A">
        <w:rPr>
          <w:rFonts w:ascii="BIZ UDP明朝 Medium" w:eastAsia="BIZ UDP明朝 Medium" w:hAnsi="BIZ UDP明朝 Medium"/>
          <w:color w:val="404040" w:themeColor="text1" w:themeTint="BF"/>
        </w:rPr>
        <w:t xml:space="preserve"> </w:t>
      </w:r>
      <w:proofErr w:type="spellStart"/>
      <w:r w:rsidRPr="0036705A">
        <w:rPr>
          <w:rFonts w:ascii="BIZ UDP明朝 Medium" w:eastAsia="BIZ UDP明朝 Medium" w:hAnsi="BIZ UDP明朝 Medium"/>
          <w:color w:val="404040" w:themeColor="text1" w:themeTint="BF"/>
        </w:rPr>
        <w:t>応募品</w:t>
      </w:r>
      <w:proofErr w:type="spellEnd"/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の概要</w:t>
      </w:r>
    </w:p>
    <w:tbl>
      <w:tblPr>
        <w:tblStyle w:val="af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3"/>
        <w:gridCol w:w="1369"/>
        <w:gridCol w:w="6990"/>
      </w:tblGrid>
      <w:tr w:rsidR="0036705A" w:rsidRPr="0036705A" w14:paraId="60D9481D" w14:textId="77777777" w:rsidTr="001410DA">
        <w:trPr>
          <w:trHeight w:val="453"/>
        </w:trPr>
        <w:tc>
          <w:tcPr>
            <w:tcW w:w="1405" w:type="pct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CA7DA" w14:textId="4932BF88" w:rsidR="00E951FF" w:rsidRPr="0036705A" w:rsidRDefault="00154C41" w:rsidP="00E951F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応募品</w:t>
            </w:r>
            <w:r w:rsidR="00E951FF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359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FF04D7C" w14:textId="16A153BB" w:rsidR="00F3160B" w:rsidRPr="00F3160B" w:rsidRDefault="0010251E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4"/>
                <w:szCs w:val="24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color w:val="404040" w:themeColor="text1" w:themeTint="BF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36705A" w:rsidRPr="0036705A" w14:paraId="04D705D4" w14:textId="77777777" w:rsidTr="001410DA">
        <w:trPr>
          <w:trHeight w:val="340"/>
        </w:trPr>
        <w:tc>
          <w:tcPr>
            <w:tcW w:w="1405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5377" w14:textId="30FC6284" w:rsidR="00B74DF7" w:rsidRPr="0036705A" w:rsidRDefault="00B74DF7" w:rsidP="00D9409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応募部門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1AB1350C" w14:textId="4FDECE6E" w:rsidR="00B74DF7" w:rsidRPr="0036705A" w:rsidRDefault="009A6A81" w:rsidP="00DE7A14">
            <w:pPr>
              <w:spacing w:line="320" w:lineRule="exact"/>
              <w:ind w:left="200" w:hangingChars="100" w:hanging="20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404040" w:themeColor="text1" w:themeTint="BF"/>
                  <w:sz w:val="20"/>
                  <w:szCs w:val="20"/>
                  <w:lang w:eastAsia="ja-JP"/>
                </w:rPr>
                <w:id w:val="-438994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7BCE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74DF7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プロダクト領域</w:t>
            </w:r>
            <w:r w:rsidR="0010251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6619BF91" w14:textId="6483C6D7" w:rsidR="00B74DF7" w:rsidRPr="0036705A" w:rsidRDefault="00B74DF7" w:rsidP="006D5C21">
            <w:pPr>
              <w:spacing w:line="276" w:lineRule="auto"/>
              <w:ind w:left="180" w:hangingChars="100" w:hanging="18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 </w:t>
            </w:r>
            <w:r w:rsidR="000B7A78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日用品・家具・工業製品・クラフト・アパレル・ジュエリー・伝統工芸品・地場産品など</w:t>
            </w:r>
          </w:p>
        </w:tc>
      </w:tr>
      <w:tr w:rsidR="0036705A" w:rsidRPr="0036705A" w14:paraId="077B07E9" w14:textId="77777777" w:rsidTr="001410DA">
        <w:trPr>
          <w:trHeight w:val="340"/>
        </w:trPr>
        <w:tc>
          <w:tcPr>
            <w:tcW w:w="140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75BEC" w14:textId="77777777" w:rsidR="00B74DF7" w:rsidRPr="0036705A" w:rsidRDefault="00B74DF7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F21A200" w14:textId="7F264562" w:rsidR="00B74DF7" w:rsidRPr="0036705A" w:rsidRDefault="009A6A81" w:rsidP="00DE7A14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404040" w:themeColor="text1" w:themeTint="BF"/>
                  <w:sz w:val="20"/>
                  <w:szCs w:val="20"/>
                  <w:lang w:eastAsia="ja-JP"/>
                </w:rPr>
                <w:id w:val="60161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60B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74DF7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ビジュアル・コミニュケーション領域</w:t>
            </w:r>
            <w:r w:rsidR="0010251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5D5E58A1" w14:textId="2E701EAB" w:rsidR="00B74DF7" w:rsidRPr="0036705A" w:rsidRDefault="00B74DF7" w:rsidP="006D5C21">
            <w:pPr>
              <w:spacing w:line="276" w:lineRule="auto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 </w:t>
            </w:r>
            <w:r w:rsidR="000B7A78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ポスター・パッケージ・パンフレット・ブックデザインなど</w:t>
            </w:r>
          </w:p>
        </w:tc>
      </w:tr>
      <w:tr w:rsidR="0036705A" w:rsidRPr="0036705A" w14:paraId="69FBD1A3" w14:textId="77777777" w:rsidTr="001410DA">
        <w:trPr>
          <w:trHeight w:val="340"/>
        </w:trPr>
        <w:tc>
          <w:tcPr>
            <w:tcW w:w="140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B2CF2" w14:textId="77777777" w:rsidR="00B74DF7" w:rsidRPr="0036705A" w:rsidRDefault="00B74DF7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99E678" w14:textId="3C1B5204" w:rsidR="00B74DF7" w:rsidRPr="0036705A" w:rsidRDefault="009A6A81" w:rsidP="00DE7A14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404040" w:themeColor="text1" w:themeTint="BF"/>
                  <w:sz w:val="20"/>
                  <w:szCs w:val="20"/>
                  <w:lang w:eastAsia="ja-JP"/>
                </w:rPr>
                <w:id w:val="201741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DF7" w:rsidRPr="0036705A">
                  <w:rPr>
                    <w:rFonts w:ascii="Segoe UI Symbol" w:eastAsia="BIZ UDP明朝 Medium" w:hAnsi="Segoe UI Symbol" w:cs="Segoe UI Symbol"/>
                    <w:color w:val="404040" w:themeColor="text1" w:themeTint="BF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74DF7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フード・ローカルプロダクト領域</w:t>
            </w:r>
            <w:r w:rsidR="0010251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7A27F556" w14:textId="1E554391" w:rsidR="00B74DF7" w:rsidRPr="0036705A" w:rsidRDefault="00B74DF7" w:rsidP="006D5C21">
            <w:pPr>
              <w:spacing w:line="276" w:lineRule="auto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0B7A78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山梨県内で製造・販売されているパッケージ食品</w:t>
            </w:r>
            <w:r w:rsidR="000B7A78" w:rsidRPr="0036705A">
              <w:rPr>
                <w:rStyle w:val="eop"/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(</w:t>
            </w:r>
            <w:r w:rsidRPr="0036705A">
              <w:rPr>
                <w:rStyle w:val="eop"/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常温保存可能なもの）</w:t>
            </w:r>
          </w:p>
        </w:tc>
      </w:tr>
      <w:tr w:rsidR="0036705A" w:rsidRPr="0036705A" w14:paraId="7FE6DC8A" w14:textId="77777777" w:rsidTr="001410DA">
        <w:trPr>
          <w:trHeight w:val="340"/>
        </w:trPr>
        <w:tc>
          <w:tcPr>
            <w:tcW w:w="1405" w:type="pct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B4C6CB1" w14:textId="77777777" w:rsidR="00B74DF7" w:rsidRPr="0036705A" w:rsidRDefault="00B74DF7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5099E20A" w14:textId="25B216A4" w:rsidR="00B74DF7" w:rsidRPr="0036705A" w:rsidRDefault="009A6A81" w:rsidP="00B74DF7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404040" w:themeColor="text1" w:themeTint="BF"/>
                  <w:sz w:val="20"/>
                  <w:szCs w:val="20"/>
                  <w:lang w:eastAsia="ja-JP"/>
                </w:rPr>
                <w:id w:val="1341740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DF7" w:rsidRPr="0036705A">
                  <w:rPr>
                    <w:rFonts w:ascii="Segoe UI Symbol" w:eastAsia="BIZ UDP明朝 Medium" w:hAnsi="Segoe UI Symbol" w:cs="Segoe UI Symbol"/>
                    <w:color w:val="404040" w:themeColor="text1" w:themeTint="BF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74DF7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ブランドやサービス領域</w:t>
            </w:r>
            <w:r w:rsidR="0010251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1DF29FBD" w14:textId="480DC30E" w:rsidR="00B74DF7" w:rsidRPr="0036705A" w:rsidRDefault="00B74DF7" w:rsidP="006D5C21">
            <w:pPr>
              <w:spacing w:line="276" w:lineRule="auto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0B7A78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上記に付随するストーリーテリング・ブランディング・サービス体験の設計など</w:t>
            </w:r>
          </w:p>
        </w:tc>
      </w:tr>
      <w:tr w:rsidR="0036705A" w:rsidRPr="0036705A" w14:paraId="43043D95" w14:textId="77777777" w:rsidTr="009A6A81">
        <w:trPr>
          <w:trHeight w:hRule="exact" w:val="939"/>
        </w:trPr>
        <w:tc>
          <w:tcPr>
            <w:tcW w:w="701" w:type="pct"/>
            <w:vMerge w:val="restart"/>
            <w:tcBorders>
              <w:top w:val="single" w:sz="6" w:space="0" w:color="auto"/>
            </w:tcBorders>
            <w:vAlign w:val="center"/>
          </w:tcPr>
          <w:p w14:paraId="70708491" w14:textId="74745C62" w:rsidR="0069254B" w:rsidRPr="0036705A" w:rsidRDefault="00CA5A9E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応募品</w:t>
            </w:r>
            <w:r w:rsidR="0069254B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概要</w:t>
            </w:r>
          </w:p>
          <w:p w14:paraId="6B7134AB" w14:textId="279AAD75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（仕様等）</w:t>
            </w:r>
          </w:p>
        </w:tc>
        <w:tc>
          <w:tcPr>
            <w:tcW w:w="704" w:type="pc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57E85DC" w14:textId="344E4C1E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説</w:t>
            </w:r>
            <w:r w:rsidR="00C92F66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明</w:t>
            </w:r>
          </w:p>
          <w:p w14:paraId="70FE6F44" w14:textId="51E209E2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（3行程度）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6BFF7A50" w14:textId="5CA33871" w:rsidR="00F3160B" w:rsidRPr="00F3160B" w:rsidRDefault="00F3160B" w:rsidP="0012096D">
            <w:pPr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  <w:lang w:eastAsia="ja-JP"/>
              </w:rPr>
            </w:pPr>
          </w:p>
        </w:tc>
      </w:tr>
      <w:tr w:rsidR="0036705A" w:rsidRPr="0036705A" w14:paraId="73BC816F" w14:textId="77777777" w:rsidTr="001410DA">
        <w:trPr>
          <w:trHeight w:val="340"/>
        </w:trPr>
        <w:tc>
          <w:tcPr>
            <w:tcW w:w="701" w:type="pct"/>
            <w:vMerge/>
            <w:vAlign w:val="center"/>
          </w:tcPr>
          <w:p w14:paraId="73D54091" w14:textId="4EDF87FB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04" w:type="pct"/>
            <w:tcBorders>
              <w:right w:val="single" w:sz="8" w:space="0" w:color="auto"/>
            </w:tcBorders>
            <w:vAlign w:val="center"/>
          </w:tcPr>
          <w:p w14:paraId="571AE586" w14:textId="77777777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発表年月日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E4206B" w14:textId="749F93FD" w:rsidR="0069254B" w:rsidRPr="0036705A" w:rsidRDefault="0069254B" w:rsidP="00E77691">
            <w:pPr>
              <w:spacing w:line="240" w:lineRule="exact"/>
              <w:ind w:firstLineChars="500" w:firstLine="100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年　</w:t>
            </w:r>
            <w:r w:rsidR="00F3160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月　　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日</w:t>
            </w:r>
          </w:p>
        </w:tc>
      </w:tr>
      <w:tr w:rsidR="0036705A" w:rsidRPr="00F3160B" w14:paraId="352A5BE7" w14:textId="77777777" w:rsidTr="001410DA">
        <w:trPr>
          <w:trHeight w:val="340"/>
        </w:trPr>
        <w:tc>
          <w:tcPr>
            <w:tcW w:w="701" w:type="pct"/>
            <w:vMerge/>
            <w:vAlign w:val="center"/>
          </w:tcPr>
          <w:p w14:paraId="21BE73FD" w14:textId="77777777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04" w:type="pct"/>
            <w:tcBorders>
              <w:right w:val="single" w:sz="8" w:space="0" w:color="auto"/>
            </w:tcBorders>
            <w:vAlign w:val="center"/>
          </w:tcPr>
          <w:p w14:paraId="227483B5" w14:textId="77777777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サイズ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ED8594" w14:textId="2862C6A0" w:rsidR="0069254B" w:rsidRPr="0036705A" w:rsidRDefault="0069254B" w:rsidP="0069254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幅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  ×　奥行　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 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　×　高さ</w:t>
            </w:r>
            <w:r w:rsidR="00F3160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 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</w:p>
        </w:tc>
      </w:tr>
      <w:tr w:rsidR="0036705A" w:rsidRPr="0036705A" w14:paraId="215E56C2" w14:textId="77777777" w:rsidTr="001410DA">
        <w:trPr>
          <w:trHeight w:val="340"/>
        </w:trPr>
        <w:tc>
          <w:tcPr>
            <w:tcW w:w="701" w:type="pct"/>
            <w:vMerge/>
            <w:tcBorders>
              <w:bottom w:val="single" w:sz="12" w:space="0" w:color="auto"/>
            </w:tcBorders>
            <w:vAlign w:val="center"/>
          </w:tcPr>
          <w:p w14:paraId="35147E5E" w14:textId="77777777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E40A0A1" w14:textId="77777777" w:rsidR="0069254B" w:rsidRPr="0036705A" w:rsidRDefault="0069254B" w:rsidP="0069254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重量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05F4171" w14:textId="706AAB68" w:rsidR="0069254B" w:rsidRPr="0036705A" w:rsidRDefault="0069254B" w:rsidP="0069254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約</w:t>
            </w:r>
            <w:r w:rsidR="00F3160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      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F53EE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E7769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6D5C21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g</w:t>
            </w:r>
          </w:p>
        </w:tc>
      </w:tr>
    </w:tbl>
    <w:p w14:paraId="21A4B3FB" w14:textId="5C1CF441" w:rsidR="00663FD8" w:rsidRPr="0036705A" w:rsidRDefault="00154C41" w:rsidP="004E5286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r w:rsidR="00C4540A" w:rsidRPr="0036705A">
        <w:rPr>
          <w:rFonts w:ascii="BIZ UDP明朝 Medium" w:eastAsia="BIZ UDP明朝 Medium" w:hAnsi="BIZ UDP明朝 Medium"/>
          <w:color w:val="404040" w:themeColor="text1" w:themeTint="BF"/>
        </w:rPr>
        <w:t xml:space="preserve"> 応募者情報</w:t>
      </w:r>
    </w:p>
    <w:tbl>
      <w:tblPr>
        <w:tblStyle w:val="afe"/>
        <w:tblW w:w="4999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2"/>
        <w:gridCol w:w="1557"/>
        <w:gridCol w:w="6901"/>
      </w:tblGrid>
      <w:tr w:rsidR="00F4366F" w:rsidRPr="0036705A" w14:paraId="5779BE5E" w14:textId="77777777" w:rsidTr="006D5C21">
        <w:trPr>
          <w:trHeight w:val="146"/>
        </w:trPr>
        <w:tc>
          <w:tcPr>
            <w:tcW w:w="145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37EB91" w14:textId="0A01A3DF" w:rsidR="00AA372A" w:rsidRPr="0036705A" w:rsidRDefault="00AA372A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663505">
              <w:rPr>
                <w:rFonts w:ascii="BIZ UDP明朝 Medium" w:eastAsia="BIZ UDP明朝 Medium" w:hAnsi="BIZ UDP明朝 Medium" w:hint="eastAsia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5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454E248" w14:textId="69B8E840" w:rsidR="00AA372A" w:rsidRPr="0036705A" w:rsidRDefault="00AA372A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36705A" w:rsidRPr="0036705A" w14:paraId="5EB03C8D" w14:textId="77777777" w:rsidTr="006D5C21">
        <w:trPr>
          <w:trHeight w:val="411"/>
        </w:trPr>
        <w:tc>
          <w:tcPr>
            <w:tcW w:w="1450" w:type="pct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D9FEB3" w14:textId="4F8F8153" w:rsidR="00AA372A" w:rsidRPr="0036705A" w:rsidRDefault="00266EDE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zh-TW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zh-TW"/>
              </w:rPr>
              <w:t>事業者名／団体名／個人名</w:t>
            </w:r>
          </w:p>
        </w:tc>
        <w:tc>
          <w:tcPr>
            <w:tcW w:w="3550" w:type="pct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D1A21" w14:textId="7CB93F28" w:rsidR="00AA372A" w:rsidRPr="0036705A" w:rsidRDefault="00AA372A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zh-TW"/>
              </w:rPr>
            </w:pPr>
          </w:p>
        </w:tc>
      </w:tr>
      <w:tr w:rsidR="00F4366F" w:rsidRPr="0036705A" w14:paraId="729B32B7" w14:textId="77777777" w:rsidTr="001410DA">
        <w:trPr>
          <w:trHeight w:val="215"/>
        </w:trPr>
        <w:tc>
          <w:tcPr>
            <w:tcW w:w="649" w:type="pct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D1B1DF0" w14:textId="0AEF86C9" w:rsidR="00AA372A" w:rsidRPr="0036705A" w:rsidRDefault="00AA372A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代表者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5B7AC27" w14:textId="75CCE40B" w:rsidR="00AA372A" w:rsidRPr="0036705A" w:rsidRDefault="00AA372A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2542EFC" w14:textId="4615F6BD" w:rsidR="00AA372A" w:rsidRPr="0036705A" w:rsidRDefault="00AA372A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  <w:tr w:rsidR="0036705A" w:rsidRPr="0036705A" w14:paraId="0464D8BB" w14:textId="77777777" w:rsidTr="001410DA">
        <w:trPr>
          <w:trHeight w:val="196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4E7B85" w14:textId="77777777" w:rsidR="00AA372A" w:rsidRPr="0036705A" w:rsidRDefault="00AA372A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6996333" w14:textId="48FD4952" w:rsidR="00AA372A" w:rsidRPr="0036705A" w:rsidRDefault="00AA372A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663505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7F6C27" w14:textId="53A78747" w:rsidR="00AA372A" w:rsidRPr="0036705A" w:rsidRDefault="00AA372A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36705A" w:rsidRPr="0036705A" w14:paraId="6114780D" w14:textId="77777777" w:rsidTr="001410DA">
        <w:trPr>
          <w:trHeight w:val="386"/>
        </w:trPr>
        <w:tc>
          <w:tcPr>
            <w:tcW w:w="649" w:type="pct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B3962F" w14:textId="77777777" w:rsidR="00AA372A" w:rsidRPr="0036705A" w:rsidRDefault="00AA372A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DB3921" w14:textId="70EDE633" w:rsidR="00661568" w:rsidRPr="0036705A" w:rsidRDefault="00AA372A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50" w:type="pct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B6D80" w14:textId="5CFD87BB" w:rsidR="00AA372A" w:rsidRPr="0036705A" w:rsidRDefault="00AA372A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36705A" w:rsidRPr="0036705A" w14:paraId="416A5C1A" w14:textId="77777777" w:rsidTr="001410DA">
        <w:trPr>
          <w:trHeight w:val="75"/>
        </w:trPr>
        <w:tc>
          <w:tcPr>
            <w:tcW w:w="649" w:type="pct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F04285" w14:textId="32157D18" w:rsidR="006C2D0F" w:rsidRPr="0036705A" w:rsidRDefault="006C2D0F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801" w:type="pct"/>
            <w:vMerge w:val="restart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2BB58AE" w14:textId="253A2714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846063E" w14:textId="2E8B36AD" w:rsidR="006C2D0F" w:rsidRPr="0036705A" w:rsidRDefault="008A3C6B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  <w:r w:rsidRPr="0037637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〒</w:t>
            </w:r>
          </w:p>
        </w:tc>
      </w:tr>
      <w:tr w:rsidR="0036705A" w:rsidRPr="0036705A" w14:paraId="5FC62E79" w14:textId="77777777" w:rsidTr="001410DA">
        <w:trPr>
          <w:trHeight w:val="340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562B9E" w14:textId="77777777" w:rsidR="006C2D0F" w:rsidRPr="0036705A" w:rsidRDefault="006C2D0F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8D40BB6" w14:textId="77777777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D2319E" w14:textId="76557761" w:rsidR="006C2D0F" w:rsidRPr="0036705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36705A" w:rsidRPr="0036705A" w14:paraId="521FC651" w14:textId="77777777" w:rsidTr="001410DA">
        <w:trPr>
          <w:trHeight w:val="359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543CCAE" w14:textId="77777777" w:rsidR="006C2D0F" w:rsidRPr="0036705A" w:rsidRDefault="006C2D0F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C1819DE" w14:textId="78349BA4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電話番号</w:t>
            </w: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A528EC" w14:textId="47D1B455" w:rsidR="006C2D0F" w:rsidRPr="00ED26B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  <w:lang w:eastAsia="ja-JP"/>
              </w:rPr>
            </w:pPr>
          </w:p>
        </w:tc>
      </w:tr>
      <w:tr w:rsidR="00690B22" w:rsidRPr="0036705A" w14:paraId="6E84A6B0" w14:textId="77777777" w:rsidTr="001410DA">
        <w:trPr>
          <w:trHeight w:val="364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A33E29" w14:textId="77777777" w:rsidR="00690B22" w:rsidRPr="0036705A" w:rsidRDefault="00690B22" w:rsidP="00690B22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0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07C325B" w14:textId="650FEA7A" w:rsidR="00690B22" w:rsidRPr="0036705A" w:rsidRDefault="00690B22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メールアドレス</w:t>
            </w: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A48B67" w14:textId="52FFF087" w:rsidR="00690B22" w:rsidRPr="00663505" w:rsidRDefault="009A6A81" w:rsidP="00690B22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hyperlink r:id="rId8" w:history="1"/>
          </w:p>
        </w:tc>
      </w:tr>
      <w:tr w:rsidR="0036705A" w:rsidRPr="0036705A" w14:paraId="60762E39" w14:textId="77777777" w:rsidTr="001410DA">
        <w:trPr>
          <w:trHeight w:val="356"/>
        </w:trPr>
        <w:tc>
          <w:tcPr>
            <w:tcW w:w="649" w:type="pct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F6005C3" w14:textId="5E05EB9A" w:rsidR="006C2D0F" w:rsidRPr="0036705A" w:rsidRDefault="006C2D0F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01" w:type="pct"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C9C721" w14:textId="077589A6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ホームページ</w:t>
            </w:r>
          </w:p>
        </w:tc>
        <w:tc>
          <w:tcPr>
            <w:tcW w:w="3550" w:type="pct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92D27" w14:textId="3FBB481B" w:rsidR="006C2D0F" w:rsidRPr="0036705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36705A" w:rsidRPr="0036705A" w14:paraId="4F14BA93" w14:textId="77777777" w:rsidTr="001410DA">
        <w:trPr>
          <w:trHeight w:val="309"/>
        </w:trPr>
        <w:tc>
          <w:tcPr>
            <w:tcW w:w="649" w:type="pct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3307532" w14:textId="77777777" w:rsidR="00BC5805" w:rsidRPr="0036705A" w:rsidRDefault="00BC5805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連絡</w:t>
            </w:r>
          </w:p>
          <w:p w14:paraId="26A6BE21" w14:textId="7F7629D9" w:rsidR="00BC5805" w:rsidRPr="0036705A" w:rsidRDefault="00BC5805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94E7F89" w14:textId="637E3ADA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部署・役職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37F8B6E" w14:textId="0EC9FE37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36705A" w:rsidRPr="0036705A" w14:paraId="2676E4A3" w14:textId="77777777" w:rsidTr="001410DA">
        <w:trPr>
          <w:trHeight w:val="216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4B54036" w14:textId="77777777" w:rsidR="00BC5805" w:rsidRPr="0036705A" w:rsidRDefault="00BC5805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9467B68" w14:textId="74C8A84F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690B22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F93519" w14:textId="1AE04631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36705A" w:rsidRPr="0036705A" w14:paraId="75E4AA34" w14:textId="77777777" w:rsidTr="001410DA">
        <w:trPr>
          <w:trHeight w:val="333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19055D9" w14:textId="77777777" w:rsidR="00BC5805" w:rsidRPr="0036705A" w:rsidRDefault="00BC5805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A2E11EA" w14:textId="4EB1229A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50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72098A" w14:textId="4EBD9CBC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</w:rPr>
            </w:pPr>
          </w:p>
        </w:tc>
      </w:tr>
      <w:tr w:rsidR="00F4366F" w:rsidRPr="0036705A" w14:paraId="0F13D02E" w14:textId="77777777" w:rsidTr="001410DA">
        <w:trPr>
          <w:trHeight w:hRule="exact" w:val="397"/>
        </w:trPr>
        <w:tc>
          <w:tcPr>
            <w:tcW w:w="649" w:type="pct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26EA764" w14:textId="77777777" w:rsidR="00690B22" w:rsidRPr="0036705A" w:rsidRDefault="00690B22" w:rsidP="00690B22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18934D" w14:textId="6E49A747" w:rsidR="00690B22" w:rsidRPr="0036705A" w:rsidRDefault="00690B22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メールアドレス</w:t>
            </w:r>
          </w:p>
        </w:tc>
        <w:tc>
          <w:tcPr>
            <w:tcW w:w="3550" w:type="pct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7C0FF" w14:textId="5B32A625" w:rsidR="00690B22" w:rsidRPr="0036705A" w:rsidRDefault="009A6A81" w:rsidP="00690B22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</w:rPr>
            </w:pPr>
            <w:hyperlink r:id="rId9" w:history="1"/>
          </w:p>
        </w:tc>
      </w:tr>
      <w:tr w:rsidR="00D6230B" w:rsidRPr="0036705A" w14:paraId="4F9C2847" w14:textId="77777777" w:rsidTr="001410DA">
        <w:trPr>
          <w:trHeight w:val="284"/>
        </w:trPr>
        <w:tc>
          <w:tcPr>
            <w:tcW w:w="649" w:type="pct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0CA608" w14:textId="479D23DF" w:rsidR="00D6230B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デザイナー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A5A73" w14:textId="358B6D25" w:rsidR="00D6230B" w:rsidRPr="00690B22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部署・役職</w:t>
            </w:r>
          </w:p>
        </w:tc>
        <w:tc>
          <w:tcPr>
            <w:tcW w:w="35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CA394" w14:textId="094112DA" w:rsidR="00D6230B" w:rsidRPr="00663505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D6230B" w:rsidRPr="0036705A" w14:paraId="00CC5EFD" w14:textId="77777777" w:rsidTr="001410DA">
        <w:trPr>
          <w:trHeight w:val="20"/>
        </w:trPr>
        <w:tc>
          <w:tcPr>
            <w:tcW w:w="64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5660F9" w14:textId="2955474D" w:rsidR="00D6230B" w:rsidRPr="0036705A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D0990" w14:textId="77777777" w:rsidR="00D6230B" w:rsidRPr="009F1B84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690B22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2F34B" w14:textId="207CEDD8" w:rsidR="00D6230B" w:rsidRPr="009F1B84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  <w:tr w:rsidR="00D6230B" w:rsidRPr="0036705A" w14:paraId="0C6606CF" w14:textId="77777777" w:rsidTr="001410DA">
        <w:trPr>
          <w:trHeight w:val="340"/>
        </w:trPr>
        <w:tc>
          <w:tcPr>
            <w:tcW w:w="649" w:type="pct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A8940C" w14:textId="77777777" w:rsidR="00D6230B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801" w:type="pc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144D5D" w14:textId="23527A37" w:rsidR="00D6230B" w:rsidRPr="00690B22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50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5446866" w14:textId="73BD373B" w:rsidR="00D6230B" w:rsidRPr="00690B22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D6230B" w:rsidRPr="0036705A" w14:paraId="748314E2" w14:textId="77777777" w:rsidTr="009A6A81">
        <w:trPr>
          <w:trHeight w:val="969"/>
        </w:trPr>
        <w:tc>
          <w:tcPr>
            <w:tcW w:w="6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E6AEC7" w14:textId="38793C37" w:rsidR="00D6230B" w:rsidRPr="0036705A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事業概要</w:t>
            </w:r>
          </w:p>
        </w:tc>
        <w:tc>
          <w:tcPr>
            <w:tcW w:w="4351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8849C6" w14:textId="586D6ACC" w:rsidR="009A6A81" w:rsidRPr="00C0317A" w:rsidRDefault="009A6A81" w:rsidP="00D6230B">
            <w:pPr>
              <w:spacing w:line="240" w:lineRule="exact"/>
              <w:jc w:val="both"/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7FE673DF" w14:textId="624EFA3A" w:rsidR="00784121" w:rsidRPr="009F1B84" w:rsidRDefault="00154C41" w:rsidP="00BA4CF7">
      <w:pPr>
        <w:pStyle w:val="21"/>
        <w:spacing w:line="240" w:lineRule="exact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lastRenderedPageBreak/>
        <w:t xml:space="preserve">■ </w:t>
      </w:r>
      <w:r w:rsidR="00236FB4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応募</w:t>
      </w:r>
      <w:r w:rsidR="00C4540A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品</w:t>
      </w:r>
      <w:r w:rsidR="00E95C01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の企画・開発の経緯</w:t>
      </w:r>
      <w:r w:rsidR="00BA4CF7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="005C49A3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</w:t>
      </w:r>
      <w:r w:rsidR="000B31C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企画・開発のきっかけ、</w:t>
      </w:r>
      <w:r w:rsidR="00BA4CF7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応募品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の概要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）</w:t>
      </w:r>
    </w:p>
    <w:tbl>
      <w:tblPr>
        <w:tblStyle w:val="afe"/>
        <w:tblW w:w="5000" w:type="pct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F3160B" w:rsidRPr="0036705A" w14:paraId="4AC5A043" w14:textId="77777777" w:rsidTr="00D357EA">
        <w:trPr>
          <w:trHeight w:val="299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22F83" w14:textId="640C9FD1" w:rsidR="00D357EA" w:rsidRPr="0036705A" w:rsidRDefault="00D357E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5D047496" w14:textId="750BCB74" w:rsidR="00C92F66" w:rsidRPr="009F1B84" w:rsidRDefault="00F85E47" w:rsidP="000743AD">
      <w:pPr>
        <w:pStyle w:val="21"/>
        <w:spacing w:before="60" w:line="276" w:lineRule="auto"/>
        <w:rPr>
          <w:rFonts w:ascii="BIZ UDP明朝 Medium" w:eastAsia="BIZ UDP明朝 Medium" w:hAnsi="BIZ UDP明朝 Medium"/>
          <w:color w:val="404040" w:themeColor="text1" w:themeTint="BF"/>
          <w:sz w:val="18"/>
          <w:szCs w:val="18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■ </w:t>
      </w:r>
      <w:r w:rsidR="00C92F66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デザイン</w:t>
      </w:r>
      <w:r w:rsidR="00C92F66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コンセプト</w:t>
      </w:r>
      <w:r w:rsidR="00BA4CF7" w:rsidRPr="00246B42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20"/>
          <w:szCs w:val="20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このデザインにした理由や背景など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）</w:t>
      </w:r>
    </w:p>
    <w:tbl>
      <w:tblPr>
        <w:tblStyle w:val="af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36705A" w:rsidRPr="009F1B84" w14:paraId="6292A57C" w14:textId="77777777" w:rsidTr="00D357EA">
        <w:trPr>
          <w:trHeight w:val="2970"/>
        </w:trPr>
        <w:tc>
          <w:tcPr>
            <w:tcW w:w="5000" w:type="pct"/>
          </w:tcPr>
          <w:p w14:paraId="48899E81" w14:textId="435A41D7" w:rsidR="00032DCD" w:rsidRPr="0036705A" w:rsidRDefault="00032DCD" w:rsidP="00032DCD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6972ADF7" w14:textId="758D758B" w:rsidR="00900EDF" w:rsidRDefault="00C92F66" w:rsidP="000743AD">
      <w:pPr>
        <w:pStyle w:val="21"/>
        <w:spacing w:before="60" w:line="276" w:lineRule="auto"/>
        <w:ind w:left="200" w:hangingChars="100" w:hanging="200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>■</w:t>
      </w:r>
      <w:r w:rsidR="00900EDF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>応募理由・</w:t>
      </w:r>
      <w:r w:rsidR="00900EDF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>アピールポイント</w:t>
      </w:r>
    </w:p>
    <w:p w14:paraId="6F88DC2E" w14:textId="48C52951" w:rsidR="00900EDF" w:rsidRPr="009F1B84" w:rsidRDefault="00900EDF" w:rsidP="00DB44AC">
      <w:pPr>
        <w:pStyle w:val="21"/>
        <w:spacing w:before="0" w:line="276" w:lineRule="auto"/>
        <w:ind w:left="200" w:hangingChars="100" w:hanging="200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</w:pPr>
      <w:r w:rsidRPr="00246B42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20"/>
          <w:szCs w:val="20"/>
          <w:lang w:eastAsia="ja-JP"/>
        </w:rPr>
        <w:t xml:space="preserve">　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、応募品の特徴やアピールポイント、ユーザー・消費者・見た人にどのようなことを伝えたいか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など）</w:t>
      </w:r>
    </w:p>
    <w:tbl>
      <w:tblPr>
        <w:tblStyle w:val="afe"/>
        <w:tblW w:w="5000" w:type="pct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900EDF" w:rsidRPr="0036705A" w14:paraId="25F7549F" w14:textId="77777777" w:rsidTr="00D357EA">
        <w:trPr>
          <w:trHeight w:val="29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5F77A" w14:textId="77777777" w:rsidR="00900EDF" w:rsidRDefault="00900EDF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073CFC9" w14:textId="40B9B198" w:rsidR="00400566" w:rsidRPr="0036705A" w:rsidRDefault="00400566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2CEF4CDA" w14:textId="2BEC4B78" w:rsidR="00F85E47" w:rsidRDefault="00F85E47" w:rsidP="000743AD">
      <w:pPr>
        <w:pStyle w:val="21"/>
        <w:spacing w:before="60" w:line="276" w:lineRule="auto"/>
        <w:ind w:left="200" w:hangingChars="100" w:hanging="200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 xml:space="preserve">■ </w:t>
      </w:r>
      <w:r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今後の展望</w:t>
      </w:r>
      <w:r w:rsidR="00EE6CDE" w:rsidRPr="009F1B84">
        <w:rPr>
          <w:rFonts w:ascii="BIZ UDP明朝 Medium" w:eastAsia="BIZ UDP明朝 Medium" w:hAnsi="BIZ UDP明朝 Medium" w:hint="eastAsia"/>
          <w:color w:val="404040" w:themeColor="text1" w:themeTint="BF"/>
          <w:sz w:val="18"/>
          <w:szCs w:val="22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（</w:t>
      </w:r>
      <w:r w:rsidR="00022BA0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２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  <w:t>00〜</w:t>
      </w:r>
      <w:r w:rsidR="00022BA0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３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）</w:t>
      </w:r>
    </w:p>
    <w:tbl>
      <w:tblPr>
        <w:tblStyle w:val="afe"/>
        <w:tblW w:w="5000" w:type="pct"/>
        <w:tblCellMar>
          <w:top w:w="85" w:type="dxa"/>
          <w:left w:w="284" w:type="dxa"/>
          <w:bottom w:w="85" w:type="dxa"/>
        </w:tblCellMar>
        <w:tblLook w:val="04A0" w:firstRow="1" w:lastRow="0" w:firstColumn="1" w:lastColumn="0" w:noHBand="0" w:noVBand="1"/>
      </w:tblPr>
      <w:tblGrid>
        <w:gridCol w:w="9722"/>
      </w:tblGrid>
      <w:tr w:rsidR="00F3160B" w:rsidRPr="00032DCD" w14:paraId="279C5735" w14:textId="77777777" w:rsidTr="00400566">
        <w:trPr>
          <w:trHeight w:val="183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1B869" w14:textId="657135B5" w:rsidR="009C47AE" w:rsidRPr="00032DCD" w:rsidRDefault="009C47AE" w:rsidP="00C84007">
            <w:pPr>
              <w:tabs>
                <w:tab w:val="left" w:pos="1188"/>
              </w:tabs>
              <w:spacing w:line="280" w:lineRule="atLeas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</w:tbl>
    <w:p w14:paraId="0FA61C25" w14:textId="36BE6E1B" w:rsidR="00F3160B" w:rsidRPr="0036705A" w:rsidRDefault="00F3160B" w:rsidP="000743AD">
      <w:pPr>
        <w:pStyle w:val="21"/>
        <w:spacing w:before="60"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■ </w:t>
      </w:r>
      <w:r w:rsidRPr="0036705A">
        <w:rPr>
          <w:rFonts w:ascii="BIZ UDP明朝 Medium" w:eastAsia="BIZ UDP明朝 Medium" w:hAnsi="BIZ UDP明朝 Medium"/>
          <w:color w:val="404040" w:themeColor="text1" w:themeTint="BF"/>
          <w:lang w:eastAsia="ja-JP"/>
        </w:rPr>
        <w:t>著作権・使用許諾について（必須）</w:t>
      </w:r>
      <w:r w:rsidR="000743AD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 </w:t>
      </w:r>
      <w:r w:rsidR="000743AD"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 xml:space="preserve"> </w:t>
      </w:r>
      <w:r w:rsidR="000743AD" w:rsidRPr="000743AD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20"/>
          <w:szCs w:val="20"/>
          <w:lang w:eastAsia="ja-JP"/>
        </w:rPr>
        <w:t>※両方にチェックをお願いします</w:t>
      </w:r>
    </w:p>
    <w:p w14:paraId="72925F3A" w14:textId="4292CED6" w:rsidR="00F3160B" w:rsidRPr="0036705A" w:rsidRDefault="009A6A81" w:rsidP="009C47AE">
      <w:pPr>
        <w:spacing w:line="260" w:lineRule="exact"/>
        <w:ind w:leftChars="100" w:left="220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</w:pPr>
      <w:sdt>
        <w:sdtPr>
          <w:rPr>
            <w:rFonts w:ascii="BIZ UDP明朝 Medium" w:eastAsia="BIZ UDP明朝 Medium" w:hAnsi="BIZ UDP明朝 Medium"/>
            <w:color w:val="404040" w:themeColor="text1" w:themeTint="BF"/>
            <w:sz w:val="20"/>
            <w:szCs w:val="20"/>
            <w:lang w:eastAsia="ja-JP"/>
          </w:rPr>
          <w:id w:val="-743952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160B" w:rsidRPr="0036705A">
            <w:rPr>
              <w:rFonts w:ascii="Segoe UI Symbol" w:eastAsia="BIZ UDP明朝 Medium" w:hAnsi="Segoe UI Symbol" w:cs="Segoe UI Symbol"/>
              <w:color w:val="404040" w:themeColor="text1" w:themeTint="BF"/>
              <w:sz w:val="20"/>
              <w:szCs w:val="20"/>
              <w:lang w:eastAsia="ja-JP"/>
            </w:rPr>
            <w:t>☐</w:t>
          </w:r>
        </w:sdtContent>
      </w:sdt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 xml:space="preserve"> 本作品はオリジナルであり、第三者の権利を侵害していません。</w:t>
      </w:r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br/>
      </w:r>
      <w:sdt>
        <w:sdtPr>
          <w:rPr>
            <w:rFonts w:ascii="BIZ UDP明朝 Medium" w:eastAsia="BIZ UDP明朝 Medium" w:hAnsi="BIZ UDP明朝 Medium"/>
            <w:color w:val="404040" w:themeColor="text1" w:themeTint="BF"/>
            <w:sz w:val="20"/>
            <w:szCs w:val="20"/>
            <w:lang w:eastAsia="ja-JP"/>
          </w:rPr>
          <w:id w:val="-535504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160B" w:rsidRPr="0036705A">
            <w:rPr>
              <w:rFonts w:ascii="Segoe UI Symbol" w:eastAsia="BIZ UDP明朝 Medium" w:hAnsi="Segoe UI Symbol" w:cs="Segoe UI Symbol"/>
              <w:color w:val="404040" w:themeColor="text1" w:themeTint="BF"/>
              <w:sz w:val="20"/>
              <w:szCs w:val="20"/>
              <w:lang w:eastAsia="ja-JP"/>
            </w:rPr>
            <w:t>☐</w:t>
          </w:r>
        </w:sdtContent>
      </w:sdt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 xml:space="preserve"> 主催者が広報・展示・記録等の目的で応募作品を使用することに同意します。</w:t>
      </w:r>
    </w:p>
    <w:p w14:paraId="745C1F37" w14:textId="77777777" w:rsidR="00F3160B" w:rsidRPr="0036705A" w:rsidRDefault="00F3160B" w:rsidP="009C47AE">
      <w:pPr>
        <w:pStyle w:val="21"/>
        <w:spacing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r w:rsidRPr="0036705A">
        <w:rPr>
          <w:rFonts w:ascii="BIZ UDP明朝 Medium" w:eastAsia="BIZ UDP明朝 Medium" w:hAnsi="BIZ UDP明朝 Medium"/>
          <w:color w:val="404040" w:themeColor="text1" w:themeTint="BF"/>
          <w:lang w:eastAsia="ja-JP"/>
        </w:rPr>
        <w:t xml:space="preserve"> お問い合わせ</w:t>
      </w:r>
    </w:p>
    <w:p w14:paraId="7F9E8ED0" w14:textId="2382431C" w:rsidR="00F85E47" w:rsidRPr="009B709F" w:rsidRDefault="00F3160B" w:rsidP="009C47AE">
      <w:pPr>
        <w:pStyle w:val="paragraph"/>
        <w:spacing w:before="0" w:beforeAutospacing="0" w:after="0" w:afterAutospacing="0" w:line="280" w:lineRule="exact"/>
        <w:ind w:leftChars="100" w:left="220"/>
        <w:textAlignment w:val="baseline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</w:pPr>
      <w:r w:rsidRPr="009C47AE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</w:rPr>
        <w:t>山梨</w:t>
      </w:r>
      <w:r w:rsidRPr="009C47AE">
        <w:rPr>
          <w:rFonts w:ascii="BIZ UDP明朝 Medium" w:eastAsia="BIZ UDP明朝 Medium" w:hAnsi="BIZ UDP明朝 Medium"/>
          <w:color w:val="404040" w:themeColor="text1" w:themeTint="BF"/>
          <w:sz w:val="21"/>
          <w:szCs w:val="21"/>
        </w:rPr>
        <w:t>デザインセレクション事務局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 xml:space="preserve">　　</w:t>
      </w:r>
      <w:r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  <w:t>Email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 xml:space="preserve">： </w:t>
      </w:r>
      <w:hyperlink r:id="rId10" w:history="1">
        <w:r w:rsidRPr="0036705A">
          <w:rPr>
            <w:rStyle w:val="aff"/>
            <w:rFonts w:ascii="BIZ UDP明朝 Medium" w:eastAsia="BIZ UDP明朝 Medium" w:hAnsi="BIZ UDP明朝 Medium" w:hint="eastAsia"/>
            <w:color w:val="404040" w:themeColor="text1" w:themeTint="BF"/>
            <w:sz w:val="20"/>
            <w:szCs w:val="20"/>
            <w:u w:val="none"/>
          </w:rPr>
          <w:t>ydc@pref.yamanashi.lg.jp</w:t>
        </w:r>
      </w:hyperlink>
      <w:r w:rsidRPr="0036705A">
        <w:rPr>
          <w:rStyle w:val="aff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u w:val="none"/>
        </w:rPr>
        <w:t xml:space="preserve">　</w:t>
      </w:r>
      <w:r w:rsidR="0023765A">
        <w:rPr>
          <w:rStyle w:val="aff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u w:val="none"/>
        </w:rPr>
        <w:t xml:space="preserve">　</w:t>
      </w:r>
      <w:r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  <w:t>TEL：</w:t>
      </w:r>
      <w:r w:rsidRPr="0036705A">
        <w:rPr>
          <w:rStyle w:val="eop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>055－223－1796</w:t>
      </w:r>
    </w:p>
    <w:p w14:paraId="76381308" w14:textId="08DAC126" w:rsidR="00794920" w:rsidRPr="0036705A" w:rsidRDefault="00154C41" w:rsidP="004E5286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 xml:space="preserve">■ </w:t>
      </w:r>
      <w:r w:rsidR="00794920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="00794920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（</w:t>
      </w:r>
      <w:r w:rsidR="007D4115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5ページ以内にまとめてください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）</w:t>
      </w:r>
      <w:r w:rsidR="007D4115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　</w:t>
      </w:r>
      <w:r w:rsidR="007D4115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１／５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6CDCB2FC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4874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C16A0E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B275B2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E047C7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A2E4CA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3F4E5A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1254BC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97870B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6D7FB9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4DB01B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29E2197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E86DA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02723D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D574A2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F0B3DC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014BEB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C59793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F43A9D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4C3E41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DB0E73C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EFC6C19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BC508F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C7C4DA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550CB9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CFA9A2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63FA3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F6CDE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6F72B2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8EE28BE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7158F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0E57A31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91398D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A2C56F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402A0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2647B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4230DB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8226F0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979B03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60DD878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5F44C19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5A22ED" w14:textId="77777777" w:rsidR="004E5286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A9C8AC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900F97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A10204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B58D2A" w14:textId="77777777" w:rsidR="0093225A" w:rsidRPr="003670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1387512" w14:textId="77777777" w:rsidR="005D634C" w:rsidRPr="0036705A" w:rsidRDefault="005D634C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C2CB9F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B3871F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B4CFCE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9D8C72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92DDFE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BA8723" w14:textId="77777777" w:rsidR="0093225A" w:rsidRPr="003670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90C3AC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D14B29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3BA75E6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1BC737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9853DD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A7B0787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1A4A88D6" w14:textId="4B308281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２／５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2B4646F4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2C6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263F07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0BD90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926B7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31805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1611E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7B8B10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6BBCD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73894D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B3DFC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9D2BB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BA3C5F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4EE08B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AD2387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CD061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6FB0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0E2036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AA5C5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7A4629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86752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EE3970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2487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07DBB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8A16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685C22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75ADD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9A74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6804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84122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7BA50F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1C00C6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A8F05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18E5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187E2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ABF10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4BBF5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AF74B6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15C65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A6658A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6424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3DE418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083C60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5013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17F1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A9906B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BA3189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AF3DDC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88F211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F5190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6CD87F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5E6F77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AF4734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2D7FBA7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F8F374F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C3A9CF2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4529E69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74B3C4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53637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61B2AD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769337B0" w14:textId="1F0B7571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３／５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2F5C53D6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C4F4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0B1A4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FB354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380D2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A5D96F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7651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20D94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3BC9A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0B44F0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47C7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C9200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DD64A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6A83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33EE2A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88EB6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BC32C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FF5AE8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35328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6E05BC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82EC3E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1F4FF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4C5E2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C59FD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991DD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BEACAD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974906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7D52B7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7F06E5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DC59C6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10D057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B98547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EE35B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8FCCC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5AFCE9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494C6F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A23C0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E60F9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F10A6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2885C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A203C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76F933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A586E4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31DCC2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7A9DC8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2255307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42FD9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061D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9C48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4A2166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4221C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1741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31685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E7D8A8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137651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2DB7E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F4507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BFA64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B5A720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7D4F23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5D2F941F" w14:textId="15A53D14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４／５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59B3C688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259A8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9BC66D9" w14:textId="77777777" w:rsidR="00D357EA" w:rsidRPr="0036705A" w:rsidRDefault="00D357E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346473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A25EF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C5D282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CD9C7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B6B6C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8F0E2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81F569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49F04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94366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F6E58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CF5D8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043F1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A096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0B5A4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6A76F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6622A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059C1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541D0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DC6CE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4A748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264D84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CACEA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65A3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2DC64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11D4D0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2072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D5E02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0647A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F8F1E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64B8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60BDB8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F242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E595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1A080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624BB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700622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4C18F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0AA7FC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7F4FF8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FC097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047DE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3603A4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A78FF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4B44C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29A9A2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017A5E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4548F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B0C29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987FE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1709FF5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BA702E6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234D021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B5535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4A380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54F43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2A6D6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25BEB8B9" w14:textId="7F24F79C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（5ページ以内にまとめてください）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　５／５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41442338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53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B240F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8726E9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0A49B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B9B7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CD55F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68CA4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254A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ACE2D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88768F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D18B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DA6A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8432C7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0D3B8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B083C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BC40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10F250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0C89F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15707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87833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C242B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86C0A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9A5DE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71225F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47388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50EEB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E36BA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A5B8E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B3BB4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247D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3F1F75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4ABCD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DED227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509E8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DF673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8729E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5E7D7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00519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47D8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758690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C25FA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DD4EC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242DD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3FE78A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46679D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5C7C7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2032A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34424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44E18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8BF6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7EF7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2E27B5A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8A31A4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85160B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FC7AF9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A053EF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5A2E38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41401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4D20FE2F" w14:textId="43B0451B" w:rsidR="00663FD8" w:rsidRPr="0036705A" w:rsidRDefault="00663FD8" w:rsidP="0055664A">
      <w:pPr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</w:p>
    <w:sectPr w:rsidR="00663FD8" w:rsidRPr="0036705A" w:rsidSect="001566DA">
      <w:pgSz w:w="11906" w:h="16838" w:code="9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D084" w14:textId="77777777" w:rsidR="00797292" w:rsidRDefault="00797292" w:rsidP="00F012B2">
      <w:pPr>
        <w:spacing w:after="0" w:line="240" w:lineRule="auto"/>
      </w:pPr>
      <w:r>
        <w:separator/>
      </w:r>
    </w:p>
  </w:endnote>
  <w:endnote w:type="continuationSeparator" w:id="0">
    <w:p w14:paraId="65B84266" w14:textId="77777777" w:rsidR="00797292" w:rsidRDefault="00797292" w:rsidP="00F0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13AD" w14:textId="77777777" w:rsidR="00797292" w:rsidRDefault="00797292" w:rsidP="00F012B2">
      <w:pPr>
        <w:spacing w:after="0" w:line="240" w:lineRule="auto"/>
      </w:pPr>
      <w:r>
        <w:separator/>
      </w:r>
    </w:p>
  </w:footnote>
  <w:footnote w:type="continuationSeparator" w:id="0">
    <w:p w14:paraId="138911BE" w14:textId="77777777" w:rsidR="00797292" w:rsidRDefault="00797292" w:rsidP="00F0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2449039">
    <w:abstractNumId w:val="8"/>
  </w:num>
  <w:num w:numId="2" w16cid:durableId="438834433">
    <w:abstractNumId w:val="6"/>
  </w:num>
  <w:num w:numId="3" w16cid:durableId="843515239">
    <w:abstractNumId w:val="5"/>
  </w:num>
  <w:num w:numId="4" w16cid:durableId="131288318">
    <w:abstractNumId w:val="4"/>
  </w:num>
  <w:num w:numId="5" w16cid:durableId="1205024554">
    <w:abstractNumId w:val="7"/>
  </w:num>
  <w:num w:numId="6" w16cid:durableId="410931064">
    <w:abstractNumId w:val="3"/>
  </w:num>
  <w:num w:numId="7" w16cid:durableId="44522998">
    <w:abstractNumId w:val="2"/>
  </w:num>
  <w:num w:numId="8" w16cid:durableId="1522469198">
    <w:abstractNumId w:val="1"/>
  </w:num>
  <w:num w:numId="9" w16cid:durableId="119565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4E0"/>
    <w:rsid w:val="00015B96"/>
    <w:rsid w:val="00022BA0"/>
    <w:rsid w:val="00032DCD"/>
    <w:rsid w:val="00034616"/>
    <w:rsid w:val="00037812"/>
    <w:rsid w:val="0006063C"/>
    <w:rsid w:val="00064E31"/>
    <w:rsid w:val="000677A7"/>
    <w:rsid w:val="000743AD"/>
    <w:rsid w:val="000744C9"/>
    <w:rsid w:val="0008132A"/>
    <w:rsid w:val="00086A0F"/>
    <w:rsid w:val="000A040F"/>
    <w:rsid w:val="000A6CC0"/>
    <w:rsid w:val="000B31C6"/>
    <w:rsid w:val="000B7A78"/>
    <w:rsid w:val="000C326F"/>
    <w:rsid w:val="000F300E"/>
    <w:rsid w:val="00100493"/>
    <w:rsid w:val="0010251E"/>
    <w:rsid w:val="0012096D"/>
    <w:rsid w:val="001410DA"/>
    <w:rsid w:val="00144BEC"/>
    <w:rsid w:val="00145145"/>
    <w:rsid w:val="00146EDB"/>
    <w:rsid w:val="0015074B"/>
    <w:rsid w:val="00154C41"/>
    <w:rsid w:val="001566DA"/>
    <w:rsid w:val="001D1A78"/>
    <w:rsid w:val="001F4C05"/>
    <w:rsid w:val="00224C7C"/>
    <w:rsid w:val="00236FB4"/>
    <w:rsid w:val="0023765A"/>
    <w:rsid w:val="00240969"/>
    <w:rsid w:val="00246B42"/>
    <w:rsid w:val="00266EDE"/>
    <w:rsid w:val="00270F5D"/>
    <w:rsid w:val="0029639D"/>
    <w:rsid w:val="002972C7"/>
    <w:rsid w:val="002B3FCC"/>
    <w:rsid w:val="002B4528"/>
    <w:rsid w:val="002D0D94"/>
    <w:rsid w:val="002D6E02"/>
    <w:rsid w:val="003048D0"/>
    <w:rsid w:val="00320B22"/>
    <w:rsid w:val="00326F90"/>
    <w:rsid w:val="0035548E"/>
    <w:rsid w:val="0036705A"/>
    <w:rsid w:val="0037637A"/>
    <w:rsid w:val="003830A5"/>
    <w:rsid w:val="003C48F9"/>
    <w:rsid w:val="003F0117"/>
    <w:rsid w:val="003F6773"/>
    <w:rsid w:val="00400566"/>
    <w:rsid w:val="00407343"/>
    <w:rsid w:val="0043015D"/>
    <w:rsid w:val="004324AD"/>
    <w:rsid w:val="00453786"/>
    <w:rsid w:val="00491ABB"/>
    <w:rsid w:val="00494D32"/>
    <w:rsid w:val="004B05EF"/>
    <w:rsid w:val="004B1889"/>
    <w:rsid w:val="004E25BA"/>
    <w:rsid w:val="004E5286"/>
    <w:rsid w:val="00537F31"/>
    <w:rsid w:val="0055664A"/>
    <w:rsid w:val="005655A3"/>
    <w:rsid w:val="005A1803"/>
    <w:rsid w:val="005C49A3"/>
    <w:rsid w:val="005D3047"/>
    <w:rsid w:val="005D634C"/>
    <w:rsid w:val="005E4ED0"/>
    <w:rsid w:val="00612889"/>
    <w:rsid w:val="006177E7"/>
    <w:rsid w:val="00636087"/>
    <w:rsid w:val="00661568"/>
    <w:rsid w:val="00663505"/>
    <w:rsid w:val="00663FD8"/>
    <w:rsid w:val="00665907"/>
    <w:rsid w:val="00676BDD"/>
    <w:rsid w:val="00677EDD"/>
    <w:rsid w:val="00684DF5"/>
    <w:rsid w:val="00690B22"/>
    <w:rsid w:val="0069254B"/>
    <w:rsid w:val="006937BF"/>
    <w:rsid w:val="006B5939"/>
    <w:rsid w:val="006C2D0F"/>
    <w:rsid w:val="006D5C21"/>
    <w:rsid w:val="006F0F82"/>
    <w:rsid w:val="0072698D"/>
    <w:rsid w:val="0074496D"/>
    <w:rsid w:val="00757E95"/>
    <w:rsid w:val="007722E2"/>
    <w:rsid w:val="00772B75"/>
    <w:rsid w:val="007753D8"/>
    <w:rsid w:val="00784121"/>
    <w:rsid w:val="00794920"/>
    <w:rsid w:val="00797292"/>
    <w:rsid w:val="007A006B"/>
    <w:rsid w:val="007A0AD4"/>
    <w:rsid w:val="007B7979"/>
    <w:rsid w:val="007D4115"/>
    <w:rsid w:val="007D6E7C"/>
    <w:rsid w:val="007D75C2"/>
    <w:rsid w:val="007E613B"/>
    <w:rsid w:val="007E688D"/>
    <w:rsid w:val="007E7676"/>
    <w:rsid w:val="00805470"/>
    <w:rsid w:val="008800F0"/>
    <w:rsid w:val="00896662"/>
    <w:rsid w:val="008A3C6B"/>
    <w:rsid w:val="008A557C"/>
    <w:rsid w:val="008D5C4A"/>
    <w:rsid w:val="00900EDF"/>
    <w:rsid w:val="00917BCE"/>
    <w:rsid w:val="00920193"/>
    <w:rsid w:val="0093225A"/>
    <w:rsid w:val="009369CA"/>
    <w:rsid w:val="00941CA4"/>
    <w:rsid w:val="009541C4"/>
    <w:rsid w:val="009671D6"/>
    <w:rsid w:val="009A6A81"/>
    <w:rsid w:val="009B5BD5"/>
    <w:rsid w:val="009B709F"/>
    <w:rsid w:val="009C47AE"/>
    <w:rsid w:val="009D27FB"/>
    <w:rsid w:val="009E533A"/>
    <w:rsid w:val="009F1B84"/>
    <w:rsid w:val="009F3FAC"/>
    <w:rsid w:val="00A12AB7"/>
    <w:rsid w:val="00A14CB0"/>
    <w:rsid w:val="00A36ECB"/>
    <w:rsid w:val="00A576E1"/>
    <w:rsid w:val="00A76555"/>
    <w:rsid w:val="00A97BF0"/>
    <w:rsid w:val="00AA1D8D"/>
    <w:rsid w:val="00AA372A"/>
    <w:rsid w:val="00AA3EAA"/>
    <w:rsid w:val="00AC50D8"/>
    <w:rsid w:val="00AD1273"/>
    <w:rsid w:val="00B049A5"/>
    <w:rsid w:val="00B24254"/>
    <w:rsid w:val="00B47730"/>
    <w:rsid w:val="00B506FF"/>
    <w:rsid w:val="00B731FF"/>
    <w:rsid w:val="00B74DF7"/>
    <w:rsid w:val="00B85C63"/>
    <w:rsid w:val="00B95628"/>
    <w:rsid w:val="00BA4CF7"/>
    <w:rsid w:val="00BB3B3B"/>
    <w:rsid w:val="00BB532B"/>
    <w:rsid w:val="00BC5805"/>
    <w:rsid w:val="00BF048D"/>
    <w:rsid w:val="00C0317A"/>
    <w:rsid w:val="00C10257"/>
    <w:rsid w:val="00C1659C"/>
    <w:rsid w:val="00C241A1"/>
    <w:rsid w:val="00C34B85"/>
    <w:rsid w:val="00C4540A"/>
    <w:rsid w:val="00C84007"/>
    <w:rsid w:val="00C85A90"/>
    <w:rsid w:val="00C92F66"/>
    <w:rsid w:val="00CA5A9E"/>
    <w:rsid w:val="00CB0664"/>
    <w:rsid w:val="00CD6B7B"/>
    <w:rsid w:val="00CE28A5"/>
    <w:rsid w:val="00CE4EC6"/>
    <w:rsid w:val="00CF4D92"/>
    <w:rsid w:val="00D073CC"/>
    <w:rsid w:val="00D34212"/>
    <w:rsid w:val="00D357EA"/>
    <w:rsid w:val="00D6230B"/>
    <w:rsid w:val="00D8067B"/>
    <w:rsid w:val="00D94098"/>
    <w:rsid w:val="00D97F4D"/>
    <w:rsid w:val="00DB0428"/>
    <w:rsid w:val="00DB44AC"/>
    <w:rsid w:val="00DC01FD"/>
    <w:rsid w:val="00DC0A42"/>
    <w:rsid w:val="00DC5079"/>
    <w:rsid w:val="00DE7A14"/>
    <w:rsid w:val="00DF50D0"/>
    <w:rsid w:val="00E04C8D"/>
    <w:rsid w:val="00E57793"/>
    <w:rsid w:val="00E76EA7"/>
    <w:rsid w:val="00E77691"/>
    <w:rsid w:val="00E951FF"/>
    <w:rsid w:val="00E95C01"/>
    <w:rsid w:val="00E97628"/>
    <w:rsid w:val="00EA6774"/>
    <w:rsid w:val="00EB6A1A"/>
    <w:rsid w:val="00EC3105"/>
    <w:rsid w:val="00ED26BA"/>
    <w:rsid w:val="00ED5D16"/>
    <w:rsid w:val="00EE6CDE"/>
    <w:rsid w:val="00F012B2"/>
    <w:rsid w:val="00F3160B"/>
    <w:rsid w:val="00F401ED"/>
    <w:rsid w:val="00F4366F"/>
    <w:rsid w:val="00F43D66"/>
    <w:rsid w:val="00F53EEE"/>
    <w:rsid w:val="00F675D2"/>
    <w:rsid w:val="00F85E47"/>
    <w:rsid w:val="00F860A5"/>
    <w:rsid w:val="00FA3D83"/>
    <w:rsid w:val="00FA5488"/>
    <w:rsid w:val="00FA57BB"/>
    <w:rsid w:val="00FB5D1A"/>
    <w:rsid w:val="00FC30ED"/>
    <w:rsid w:val="00FC693F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2061"/>
  <w14:defaultImageDpi w14:val="330"/>
  <w15:docId w15:val="{95ABAD5D-1A0B-45F1-876E-7988C39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B6A1A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800F0"/>
    <w:pPr>
      <w:keepNext/>
      <w:keepLines/>
      <w:spacing w:before="200" w:after="0" w:line="420" w:lineRule="auto"/>
      <w:outlineLvl w:val="1"/>
    </w:pPr>
    <w:rPr>
      <w:rFonts w:asciiTheme="majorHAnsi" w:eastAsia="HG丸ｺﾞｼｯｸM-PRO" w:hAnsiTheme="majorHAnsi" w:cstheme="majorBidi"/>
      <w:b/>
      <w:bCs/>
      <w:sz w:val="21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8800F0"/>
    <w:rPr>
      <w:rFonts w:asciiTheme="majorHAnsi" w:eastAsia="HG丸ｺﾞｼｯｸM-PRO" w:hAnsiTheme="majorHAnsi" w:cstheme="majorBidi"/>
      <w:b/>
      <w:bCs/>
      <w:sz w:val="21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link w:val="ab"/>
    <w:uiPriority w:val="10"/>
    <w:rsid w:val="000C326F"/>
    <w:pPr>
      <w:pBdr>
        <w:bottom w:val="single" w:sz="8" w:space="1" w:color="2E7468"/>
      </w:pBdr>
      <w:spacing w:after="120" w:line="240" w:lineRule="exact"/>
      <w:contextualSpacing/>
      <w:jc w:val="center"/>
    </w:pPr>
    <w:rPr>
      <w:rFonts w:ascii="BIZ UDP明朝 Medium" w:eastAsia="BIZ UDP明朝 Medium" w:hAnsi="BIZ UDP明朝 Medium" w:cstheme="majorBidi"/>
      <w:b/>
      <w:bCs/>
      <w:color w:val="404040" w:themeColor="text1" w:themeTint="BF"/>
      <w:spacing w:val="30"/>
      <w:kern w:val="28"/>
      <w:sz w:val="24"/>
      <w:szCs w:val="24"/>
      <w:lang w:eastAsia="ja-JP"/>
    </w:rPr>
  </w:style>
  <w:style w:type="character" w:customStyle="1" w:styleId="ab">
    <w:name w:val="表題 (文字)"/>
    <w:basedOn w:val="a2"/>
    <w:link w:val="aa"/>
    <w:uiPriority w:val="10"/>
    <w:rsid w:val="000C326F"/>
    <w:rPr>
      <w:rFonts w:ascii="BIZ UDP明朝 Medium" w:eastAsia="BIZ UDP明朝 Medium" w:hAnsi="BIZ UDP明朝 Medium" w:cstheme="majorBidi"/>
      <w:b/>
      <w:bCs/>
      <w:color w:val="404040" w:themeColor="text1" w:themeTint="BF"/>
      <w:spacing w:val="30"/>
      <w:kern w:val="28"/>
      <w:sz w:val="24"/>
      <w:szCs w:val="24"/>
      <w:lang w:eastAsia="ja-JP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eop">
    <w:name w:val="eop"/>
    <w:basedOn w:val="a2"/>
    <w:rsid w:val="00DC01FD"/>
  </w:style>
  <w:style w:type="character" w:styleId="aff">
    <w:name w:val="Hyperlink"/>
    <w:basedOn w:val="a2"/>
    <w:uiPriority w:val="99"/>
    <w:unhideWhenUsed/>
    <w:rsid w:val="00677EDD"/>
    <w:rPr>
      <w:color w:val="0000FF"/>
      <w:u w:val="single"/>
    </w:rPr>
  </w:style>
  <w:style w:type="character" w:styleId="aff0">
    <w:name w:val="Unresolved Mention"/>
    <w:basedOn w:val="a2"/>
    <w:uiPriority w:val="99"/>
    <w:semiHidden/>
    <w:unhideWhenUsed/>
    <w:rsid w:val="00B049A5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B049A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c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dc@pref.yamanash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dc@pref.yamanashi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山梨県</cp:lastModifiedBy>
  <cp:revision>17</cp:revision>
  <cp:lastPrinted>2025-07-25T07:12:00Z</cp:lastPrinted>
  <dcterms:created xsi:type="dcterms:W3CDTF">2025-06-20T09:27:00Z</dcterms:created>
  <dcterms:modified xsi:type="dcterms:W3CDTF">2025-07-30T04:35:00Z</dcterms:modified>
  <cp:category/>
</cp:coreProperties>
</file>